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1C4B41" w:rsidP="00273E8E">
      <w:pPr>
        <w:ind w:firstLine="634"/>
        <w:jc w:val="right"/>
        <w:rPr>
          <w:lang w:val="ru-RU"/>
        </w:rPr>
      </w:pPr>
      <w:r w:rsidRPr="001C4B41">
        <w:rPr>
          <w:lang w:val="ru-RU"/>
        </w:rPr>
        <w:t>Дело № 5-</w:t>
      </w:r>
      <w:r w:rsidRPr="001C4B41" w:rsidR="00F07EDF">
        <w:rPr>
          <w:lang w:val="ru-RU"/>
        </w:rPr>
        <w:t>243</w:t>
      </w:r>
      <w:r w:rsidRPr="001C4B41">
        <w:rPr>
          <w:lang w:val="ru-RU"/>
        </w:rPr>
        <w:t>-</w:t>
      </w:r>
      <w:r w:rsidRPr="001C4B41" w:rsidR="00E22F2B">
        <w:rPr>
          <w:lang w:val="ru-RU"/>
        </w:rPr>
        <w:t>200</w:t>
      </w:r>
      <w:r w:rsidRPr="001C4B41" w:rsidR="00976356">
        <w:rPr>
          <w:lang w:val="ru-RU"/>
        </w:rPr>
        <w:t>4</w:t>
      </w:r>
      <w:r w:rsidRPr="001C4B41">
        <w:rPr>
          <w:lang w:val="ru-RU"/>
        </w:rPr>
        <w:t>/</w:t>
      </w:r>
      <w:r w:rsidRPr="001C4B41" w:rsidR="009F3B2D">
        <w:rPr>
          <w:lang w:val="ru-RU"/>
        </w:rPr>
        <w:t>2026</w:t>
      </w:r>
    </w:p>
    <w:p w:rsidR="00C4492D" w:rsidRPr="001C4B41" w:rsidP="00273E8E">
      <w:pPr>
        <w:jc w:val="center"/>
        <w:rPr>
          <w:lang w:val="ru-RU"/>
        </w:rPr>
      </w:pPr>
      <w:r w:rsidRPr="001C4B41">
        <w:rPr>
          <w:bCs/>
          <w:lang w:val="ru-RU"/>
        </w:rPr>
        <w:t>ПОСТАНОВЛЕНИЕ</w:t>
      </w:r>
    </w:p>
    <w:p w:rsidR="00C4492D" w:rsidRPr="001C4B41" w:rsidP="00273E8E">
      <w:pPr>
        <w:jc w:val="center"/>
        <w:rPr>
          <w:lang w:val="ru-RU"/>
        </w:rPr>
      </w:pPr>
      <w:r w:rsidRPr="001C4B41">
        <w:rPr>
          <w:lang w:val="ru-RU"/>
        </w:rPr>
        <w:t>о назначении административного наказания</w:t>
      </w:r>
    </w:p>
    <w:p w:rsidR="00C4492D" w:rsidRPr="001C4B41" w:rsidP="00273E8E">
      <w:pPr>
        <w:rPr>
          <w:lang w:val="ru-RU"/>
        </w:rPr>
      </w:pPr>
      <w:r w:rsidRPr="001C4B41">
        <w:rPr>
          <w:lang w:val="ru-RU"/>
        </w:rPr>
        <w:t>«</w:t>
      </w:r>
      <w:r w:rsidRPr="001C4B41" w:rsidR="00F07EDF">
        <w:rPr>
          <w:lang w:val="ru-RU"/>
        </w:rPr>
        <w:t>06</w:t>
      </w:r>
      <w:r w:rsidRPr="001C4B41">
        <w:rPr>
          <w:lang w:val="ru-RU"/>
        </w:rPr>
        <w:t xml:space="preserve">» </w:t>
      </w:r>
      <w:r w:rsidRPr="001C4B41" w:rsidR="00F07EDF">
        <w:rPr>
          <w:lang w:val="ru-RU"/>
        </w:rPr>
        <w:t>апреля</w:t>
      </w:r>
      <w:r w:rsidRPr="001C4B41">
        <w:rPr>
          <w:lang w:val="ru-RU"/>
        </w:rPr>
        <w:t xml:space="preserve"> </w:t>
      </w:r>
      <w:r w:rsidRPr="001C4B41" w:rsidR="001A10BD">
        <w:rPr>
          <w:lang w:val="ru-RU"/>
        </w:rPr>
        <w:t>20</w:t>
      </w:r>
      <w:r w:rsidRPr="001C4B41" w:rsidR="009F3B2D">
        <w:rPr>
          <w:lang w:val="ru-RU"/>
        </w:rPr>
        <w:t>26</w:t>
      </w:r>
      <w:r w:rsidRPr="001C4B41">
        <w:rPr>
          <w:lang w:val="ru-RU"/>
        </w:rPr>
        <w:t xml:space="preserve"> года</w:t>
      </w:r>
      <w:r w:rsidRPr="001C4B41">
        <w:rPr>
          <w:lang w:val="ru-RU"/>
        </w:rPr>
        <w:tab/>
      </w:r>
      <w:r w:rsidRPr="001C4B41" w:rsidR="004865E7">
        <w:rPr>
          <w:lang w:val="ru-RU"/>
        </w:rPr>
        <w:t xml:space="preserve">                   </w:t>
      </w:r>
      <w:r w:rsidRPr="001C4B41" w:rsidR="00C210B0">
        <w:rPr>
          <w:lang w:val="ru-RU"/>
        </w:rPr>
        <w:t xml:space="preserve">                      </w:t>
      </w:r>
      <w:r w:rsidRPr="001C4B41">
        <w:rPr>
          <w:lang w:val="ru-RU"/>
        </w:rPr>
        <w:t xml:space="preserve">              </w:t>
      </w:r>
      <w:r w:rsidRPr="001C4B41" w:rsidR="008B5951">
        <w:rPr>
          <w:lang w:val="ru-RU"/>
        </w:rPr>
        <w:t xml:space="preserve">    </w:t>
      </w:r>
      <w:r w:rsidRPr="001C4B41">
        <w:rPr>
          <w:lang w:val="ru-RU"/>
        </w:rPr>
        <w:t xml:space="preserve">      </w:t>
      </w:r>
      <w:r w:rsidRPr="001C4B41" w:rsidR="00727D4E">
        <w:rPr>
          <w:lang w:val="ru-RU"/>
        </w:rPr>
        <w:t xml:space="preserve">  </w:t>
      </w:r>
      <w:r w:rsidRPr="001C4B41">
        <w:rPr>
          <w:lang w:val="ru-RU"/>
        </w:rPr>
        <w:t xml:space="preserve">   город Нефтеюганск</w:t>
      </w:r>
    </w:p>
    <w:p w:rsidR="00C4492D" w:rsidRPr="001C4B41" w:rsidP="00273E8E">
      <w:pPr>
        <w:jc w:val="both"/>
        <w:rPr>
          <w:lang w:val="ru-RU"/>
        </w:rPr>
      </w:pPr>
    </w:p>
    <w:p w:rsidR="00976356" w:rsidRPr="001C4B41" w:rsidP="00273E8E">
      <w:pPr>
        <w:ind w:firstLine="567"/>
        <w:jc w:val="both"/>
        <w:rPr>
          <w:lang w:val="ru-RU"/>
        </w:rPr>
      </w:pPr>
      <w:r w:rsidRPr="001C4B41">
        <w:rPr>
          <w:lang w:val="ru-RU"/>
        </w:rPr>
        <w:t xml:space="preserve">Мировой судья судебного участка № </w:t>
      </w:r>
      <w:r w:rsidRPr="001C4B41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1C4B41" w:rsidR="00CD7A92">
        <w:rPr>
          <w:lang w:val="ru-RU"/>
        </w:rPr>
        <w:t xml:space="preserve"> Постовалова Т.П.</w:t>
      </w:r>
      <w:r w:rsidRPr="001C4B41" w:rsidR="00E22F2B">
        <w:rPr>
          <w:lang w:val="ru-RU"/>
        </w:rPr>
        <w:t xml:space="preserve"> </w:t>
      </w:r>
      <w:r w:rsidRPr="001C4B41">
        <w:rPr>
          <w:lang w:val="ru-RU"/>
        </w:rPr>
        <w:t xml:space="preserve">(628309, ХМАО-Югра, г. Нефтеюганск, 1 </w:t>
      </w:r>
      <w:r w:rsidRPr="001C4B41">
        <w:rPr>
          <w:lang w:val="ru-RU"/>
        </w:rPr>
        <w:t>мкр</w:t>
      </w:r>
      <w:r w:rsidRPr="001C4B41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1C4B41" w:rsidP="00273E8E">
      <w:pPr>
        <w:ind w:firstLine="567"/>
        <w:jc w:val="both"/>
        <w:rPr>
          <w:lang w:val="ru-RU"/>
        </w:rPr>
      </w:pPr>
      <w:r w:rsidRPr="001C4B41">
        <w:rPr>
          <w:lang w:val="ru-RU"/>
        </w:rPr>
        <w:t>Агаян</w:t>
      </w:r>
      <w:r w:rsidRPr="001C4B41">
        <w:rPr>
          <w:lang w:val="ru-RU"/>
        </w:rPr>
        <w:t xml:space="preserve"> П.Б.</w:t>
      </w:r>
      <w:r w:rsidRPr="001C4B41" w:rsidR="00E91A0C">
        <w:rPr>
          <w:lang w:val="ru-RU"/>
        </w:rPr>
        <w:t xml:space="preserve">, </w:t>
      </w:r>
      <w:r w:rsidRPr="001C4B41">
        <w:rPr>
          <w:lang w:val="ru-RU"/>
        </w:rPr>
        <w:t>***</w:t>
      </w:r>
      <w:r w:rsidRPr="001C4B41" w:rsidR="00E91A0C">
        <w:rPr>
          <w:lang w:val="ru-RU"/>
        </w:rPr>
        <w:t xml:space="preserve"> года рождения, уроженца </w:t>
      </w:r>
      <w:r w:rsidRPr="001C4B41">
        <w:rPr>
          <w:lang w:val="ru-RU"/>
        </w:rPr>
        <w:t>***</w:t>
      </w:r>
      <w:r w:rsidRPr="001C4B41" w:rsidR="00DB791C">
        <w:rPr>
          <w:lang w:val="ru-RU"/>
        </w:rPr>
        <w:t>,</w:t>
      </w:r>
      <w:r w:rsidRPr="001C4B41" w:rsidR="00E91A0C">
        <w:rPr>
          <w:lang w:val="ru-RU"/>
        </w:rPr>
        <w:t xml:space="preserve"> </w:t>
      </w:r>
      <w:r w:rsidRPr="001C4B41">
        <w:rPr>
          <w:lang w:val="ru-RU"/>
        </w:rPr>
        <w:t xml:space="preserve">зарегистрированного и </w:t>
      </w:r>
      <w:r w:rsidRPr="001C4B41" w:rsidR="00E91A0C">
        <w:rPr>
          <w:lang w:val="ru-RU"/>
        </w:rPr>
        <w:t xml:space="preserve">проживающего по адресу: </w:t>
      </w:r>
      <w:r w:rsidRPr="001C4B41">
        <w:rPr>
          <w:lang w:val="ru-RU"/>
        </w:rPr>
        <w:t>***</w:t>
      </w:r>
      <w:r w:rsidRPr="001C4B41" w:rsidR="002B1A18">
        <w:rPr>
          <w:lang w:val="ru-RU"/>
        </w:rPr>
        <w:t>,</w:t>
      </w:r>
      <w:r w:rsidRPr="001C4B41" w:rsidR="00531043">
        <w:rPr>
          <w:lang w:val="ru-RU"/>
        </w:rPr>
        <w:t xml:space="preserve"> </w:t>
      </w:r>
      <w:r w:rsidRPr="001C4B41" w:rsidR="001A10A1">
        <w:rPr>
          <w:lang w:val="ru-RU"/>
        </w:rPr>
        <w:t>паспортные данные</w:t>
      </w:r>
      <w:r w:rsidRPr="001C4B41" w:rsidR="000576A7">
        <w:rPr>
          <w:lang w:val="ru-RU"/>
        </w:rPr>
        <w:t>:</w:t>
      </w:r>
      <w:r w:rsidRPr="001C4B41" w:rsidR="00A42433">
        <w:rPr>
          <w:lang w:val="ru-RU"/>
        </w:rPr>
        <w:t xml:space="preserve"> </w:t>
      </w:r>
      <w:r w:rsidRPr="001C4B41">
        <w:rPr>
          <w:lang w:val="ru-RU"/>
        </w:rPr>
        <w:t>***</w:t>
      </w:r>
      <w:r w:rsidRPr="001C4B41" w:rsidR="000576A7">
        <w:rPr>
          <w:lang w:val="ru-RU"/>
        </w:rPr>
        <w:t>,</w:t>
      </w:r>
    </w:p>
    <w:p w:rsidR="00925735" w:rsidRPr="001C4B41" w:rsidP="00273E8E">
      <w:pPr>
        <w:ind w:firstLine="567"/>
        <w:jc w:val="both"/>
        <w:rPr>
          <w:lang w:val="ru-RU"/>
        </w:rPr>
      </w:pPr>
    </w:p>
    <w:p w:rsidR="00C4492D" w:rsidRPr="001C4B41" w:rsidP="00273E8E">
      <w:pPr>
        <w:jc w:val="center"/>
        <w:rPr>
          <w:lang w:val="ru-RU"/>
        </w:rPr>
      </w:pPr>
      <w:r w:rsidRPr="001C4B41">
        <w:rPr>
          <w:bCs/>
          <w:lang w:val="ru-RU"/>
        </w:rPr>
        <w:t>УСТАНОВИЛ:</w:t>
      </w:r>
    </w:p>
    <w:p w:rsidR="00061B53" w:rsidRPr="001C4B41" w:rsidP="00273E8E">
      <w:pPr>
        <w:widowControl w:val="0"/>
        <w:jc w:val="both"/>
        <w:rPr>
          <w:lang w:val="ru-RU"/>
        </w:rPr>
      </w:pPr>
    </w:p>
    <w:p w:rsidR="007A6D20" w:rsidRPr="001C4B41" w:rsidP="00273E8E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>10</w:t>
      </w:r>
      <w:r w:rsidRPr="001C4B41" w:rsidR="00F03AB9">
        <w:rPr>
          <w:lang w:val="ru-RU"/>
        </w:rPr>
        <w:t>.</w:t>
      </w:r>
      <w:r w:rsidRPr="001C4B41">
        <w:rPr>
          <w:lang w:val="ru-RU"/>
        </w:rPr>
        <w:t>02</w:t>
      </w:r>
      <w:r w:rsidRPr="001C4B41" w:rsidR="00F03AB9">
        <w:rPr>
          <w:lang w:val="ru-RU"/>
        </w:rPr>
        <w:t>.20</w:t>
      </w:r>
      <w:r w:rsidRPr="001C4B41">
        <w:rPr>
          <w:lang w:val="ru-RU"/>
        </w:rPr>
        <w:t>26</w:t>
      </w:r>
      <w:r w:rsidRPr="001C4B41" w:rsidR="00F03AB9">
        <w:rPr>
          <w:lang w:val="ru-RU"/>
        </w:rPr>
        <w:t xml:space="preserve"> </w:t>
      </w:r>
      <w:r w:rsidRPr="001C4B41" w:rsidR="002A734F">
        <w:rPr>
          <w:lang w:val="ru-RU"/>
        </w:rPr>
        <w:t xml:space="preserve">в 00 час. </w:t>
      </w:r>
      <w:r w:rsidRPr="001C4B41">
        <w:rPr>
          <w:lang w:val="ru-RU"/>
        </w:rPr>
        <w:t>00</w:t>
      </w:r>
      <w:r w:rsidRPr="001C4B41" w:rsidR="002A734F">
        <w:rPr>
          <w:lang w:val="ru-RU"/>
        </w:rPr>
        <w:t xml:space="preserve"> мин.</w:t>
      </w:r>
      <w:r w:rsidRPr="001C4B41" w:rsidR="00F03AB9">
        <w:rPr>
          <w:lang w:val="ru-RU"/>
        </w:rPr>
        <w:t xml:space="preserve"> по адресу: </w:t>
      </w:r>
      <w:r w:rsidRPr="001C4B41">
        <w:rPr>
          <w:lang w:val="ru-RU"/>
        </w:rPr>
        <w:t>***</w:t>
      </w:r>
      <w:r w:rsidRPr="001C4B41" w:rsidR="00F03AB9">
        <w:rPr>
          <w:lang w:val="ru-RU"/>
        </w:rPr>
        <w:t xml:space="preserve">, </w:t>
      </w:r>
      <w:r w:rsidRPr="001C4B41">
        <w:rPr>
          <w:lang w:val="ru-RU"/>
        </w:rPr>
        <w:t>Агаян</w:t>
      </w:r>
      <w:r w:rsidRPr="001C4B41">
        <w:rPr>
          <w:lang w:val="ru-RU"/>
        </w:rPr>
        <w:t xml:space="preserve"> П.Б.</w:t>
      </w:r>
      <w:r w:rsidRPr="001C4B41" w:rsidR="005478B8">
        <w:rPr>
          <w:lang w:val="ru-RU"/>
        </w:rPr>
        <w:t xml:space="preserve"> </w:t>
      </w:r>
      <w:r w:rsidRPr="001C4B41" w:rsidR="00F03AB9">
        <w:rPr>
          <w:lang w:val="ru-RU"/>
        </w:rPr>
        <w:t xml:space="preserve">в срок, предусмотренный </w:t>
      </w:r>
      <w:hyperlink r:id="rId5" w:history="1">
        <w:r w:rsidRPr="001C4B41" w:rsidR="00F03AB9">
          <w:rPr>
            <w:lang w:val="ru-RU"/>
          </w:rPr>
          <w:t>ч. 1 ст. 32.2</w:t>
        </w:r>
      </w:hyperlink>
      <w:r w:rsidRPr="001C4B41" w:rsidR="00F03AB9">
        <w:rPr>
          <w:lang w:val="ru-RU"/>
        </w:rPr>
        <w:t xml:space="preserve"> КоАП РФ, не уплатил административный штраф в размере </w:t>
      </w:r>
      <w:r w:rsidRPr="001C4B41">
        <w:rPr>
          <w:lang w:val="ru-RU"/>
        </w:rPr>
        <w:t>3000</w:t>
      </w:r>
      <w:r w:rsidRPr="001C4B41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C4B41" w:rsidR="00061B53">
        <w:rPr>
          <w:lang w:val="ru-RU"/>
        </w:rPr>
        <w:t>№</w:t>
      </w:r>
      <w:r w:rsidRPr="001C4B41">
        <w:rPr>
          <w:lang w:val="ru-RU"/>
        </w:rPr>
        <w:t>***</w:t>
      </w:r>
      <w:r w:rsidRPr="001C4B41">
        <w:rPr>
          <w:lang w:val="ru-RU"/>
        </w:rPr>
        <w:t xml:space="preserve"> </w:t>
      </w:r>
      <w:r w:rsidRPr="001C4B41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1C4B41">
        <w:rPr>
          <w:lang w:val="ru-RU"/>
        </w:rPr>
        <w:t>11.11.2025</w:t>
      </w:r>
      <w:r w:rsidRPr="001C4B41" w:rsidR="00061B53">
        <w:rPr>
          <w:lang w:val="ru-RU"/>
        </w:rPr>
        <w:t xml:space="preserve">, вступившего в законную силу </w:t>
      </w:r>
      <w:r w:rsidRPr="001C4B41">
        <w:rPr>
          <w:lang w:val="ru-RU"/>
        </w:rPr>
        <w:t>09.12.2025</w:t>
      </w:r>
      <w:r w:rsidRPr="001C4B41">
        <w:rPr>
          <w:lang w:val="ru-RU"/>
        </w:rPr>
        <w:t>.</w:t>
      </w:r>
    </w:p>
    <w:p w:rsidR="001A10BD" w:rsidRPr="001C4B41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41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C4B41" w:rsidR="001F4516">
        <w:rPr>
          <w:rFonts w:ascii="Times New Roman" w:hAnsi="Times New Roman" w:cs="Times New Roman"/>
          <w:sz w:val="24"/>
          <w:szCs w:val="24"/>
        </w:rPr>
        <w:t>Агаян</w:t>
      </w:r>
      <w:r w:rsidRPr="001C4B41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1C4B41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</w:t>
      </w:r>
      <w:r w:rsidRPr="001C4B41">
        <w:rPr>
          <w:rFonts w:ascii="Times New Roman" w:hAnsi="Times New Roman" w:cs="Times New Roman"/>
          <w:sz w:val="24"/>
          <w:szCs w:val="24"/>
        </w:rPr>
        <w:t xml:space="preserve">риала, не явился, о причинах неявки суд не уведомил, ходатайств об отложении дела от него не поступало. </w:t>
      </w:r>
    </w:p>
    <w:p w:rsidR="001A10BD" w:rsidRPr="001C4B41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41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</w:t>
      </w:r>
      <w:r w:rsidRPr="001C4B41">
        <w:rPr>
          <w:rFonts w:ascii="Times New Roman" w:hAnsi="Times New Roman" w:cs="Times New Roman"/>
          <w:sz w:val="24"/>
          <w:szCs w:val="24"/>
        </w:rPr>
        <w:t>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</w:t>
      </w:r>
      <w:r w:rsidRPr="001C4B41">
        <w:rPr>
          <w:rFonts w:ascii="Times New Roman" w:hAnsi="Times New Roman" w:cs="Times New Roman"/>
          <w:sz w:val="24"/>
          <w:szCs w:val="24"/>
        </w:rPr>
        <w:t xml:space="preserve">ет возможным рассмотреть дело об административном правонарушении в отношении </w:t>
      </w:r>
      <w:r w:rsidRPr="001C4B41" w:rsidR="001F4516">
        <w:rPr>
          <w:rFonts w:ascii="Times New Roman" w:hAnsi="Times New Roman" w:cs="Times New Roman"/>
          <w:sz w:val="24"/>
          <w:szCs w:val="24"/>
        </w:rPr>
        <w:t>Агаян</w:t>
      </w:r>
      <w:r w:rsidRPr="001C4B41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1C4B41">
        <w:rPr>
          <w:rFonts w:ascii="Times New Roman" w:hAnsi="Times New Roman" w:cs="Times New Roman"/>
          <w:sz w:val="24"/>
          <w:szCs w:val="24"/>
        </w:rPr>
        <w:t xml:space="preserve"> </w:t>
      </w:r>
      <w:r w:rsidRPr="001C4B41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1C4B41">
        <w:rPr>
          <w:rFonts w:ascii="Times New Roman" w:hAnsi="Times New Roman" w:cs="Times New Roman"/>
          <w:sz w:val="24"/>
          <w:szCs w:val="24"/>
        </w:rPr>
        <w:t>.</w:t>
      </w:r>
    </w:p>
    <w:p w:rsidR="005C635A" w:rsidRPr="001C4B41" w:rsidP="00273E8E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1C4B41" w:rsidR="001F4516">
        <w:rPr>
          <w:lang w:val="ru-RU"/>
        </w:rPr>
        <w:t>Агаян</w:t>
      </w:r>
      <w:r w:rsidRPr="001C4B41" w:rsidR="001F4516">
        <w:rPr>
          <w:lang w:val="ru-RU"/>
        </w:rPr>
        <w:t xml:space="preserve"> П.Б.</w:t>
      </w:r>
      <w:r w:rsidRPr="001C4B41" w:rsidR="005478B8">
        <w:rPr>
          <w:lang w:val="ru-RU"/>
        </w:rPr>
        <w:t xml:space="preserve"> </w:t>
      </w:r>
      <w:r w:rsidRPr="001C4B41">
        <w:rPr>
          <w:lang w:val="ru-RU"/>
        </w:rPr>
        <w:t xml:space="preserve">в совершении правонарушения полностью доказана и </w:t>
      </w:r>
      <w:r w:rsidRPr="001C4B41">
        <w:rPr>
          <w:lang w:val="ru-RU"/>
        </w:rPr>
        <w:t>подтверждается следующими доказательствами:</w:t>
      </w:r>
    </w:p>
    <w:p w:rsidR="0070673D" w:rsidRPr="001C4B41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4B41">
        <w:rPr>
          <w:rFonts w:ascii="Times New Roman" w:hAnsi="Times New Roman" w:cs="Times New Roman"/>
          <w:sz w:val="24"/>
          <w:szCs w:val="24"/>
        </w:rPr>
        <w:t>- протоколом об административном правонарушении ***</w:t>
      </w:r>
      <w:r w:rsidRPr="001C4B41">
        <w:rPr>
          <w:rFonts w:ascii="Times New Roman" w:hAnsi="Times New Roman" w:cs="Times New Roman"/>
          <w:sz w:val="24"/>
          <w:szCs w:val="24"/>
        </w:rPr>
        <w:t xml:space="preserve"> о</w:t>
      </w:r>
      <w:r w:rsidRPr="001C4B41">
        <w:rPr>
          <w:rFonts w:ascii="Times New Roman" w:hAnsi="Times New Roman" w:cs="Times New Roman"/>
          <w:sz w:val="24"/>
          <w:szCs w:val="24"/>
        </w:rPr>
        <w:t xml:space="preserve">т </w:t>
      </w:r>
      <w:r w:rsidRPr="001C4B41" w:rsidR="007733F1">
        <w:rPr>
          <w:rFonts w:ascii="Times New Roman" w:hAnsi="Times New Roman" w:cs="Times New Roman"/>
          <w:sz w:val="24"/>
          <w:szCs w:val="24"/>
        </w:rPr>
        <w:t>01</w:t>
      </w:r>
      <w:r w:rsidRPr="001C4B41">
        <w:rPr>
          <w:rFonts w:ascii="Times New Roman" w:hAnsi="Times New Roman" w:cs="Times New Roman"/>
          <w:sz w:val="24"/>
          <w:szCs w:val="24"/>
        </w:rPr>
        <w:t>.</w:t>
      </w:r>
      <w:r w:rsidRPr="001C4B41" w:rsidR="007733F1">
        <w:rPr>
          <w:rFonts w:ascii="Times New Roman" w:hAnsi="Times New Roman" w:cs="Times New Roman"/>
          <w:sz w:val="24"/>
          <w:szCs w:val="24"/>
        </w:rPr>
        <w:t>03</w:t>
      </w:r>
      <w:r w:rsidRPr="001C4B41">
        <w:rPr>
          <w:rFonts w:ascii="Times New Roman" w:hAnsi="Times New Roman" w:cs="Times New Roman"/>
          <w:sz w:val="24"/>
          <w:szCs w:val="24"/>
        </w:rPr>
        <w:t>.20</w:t>
      </w:r>
      <w:r w:rsidRPr="001C4B41" w:rsidR="007733F1">
        <w:rPr>
          <w:rFonts w:ascii="Times New Roman" w:hAnsi="Times New Roman" w:cs="Times New Roman"/>
          <w:sz w:val="24"/>
          <w:szCs w:val="24"/>
        </w:rPr>
        <w:t>26</w:t>
      </w:r>
      <w:r w:rsidRPr="001C4B41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1C4B41" w:rsidR="001F4516">
        <w:rPr>
          <w:rFonts w:ascii="Times New Roman" w:hAnsi="Times New Roman" w:cs="Times New Roman"/>
          <w:sz w:val="24"/>
          <w:szCs w:val="24"/>
        </w:rPr>
        <w:t>Агаян</w:t>
      </w:r>
      <w:r w:rsidRPr="001C4B41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1C4B41">
        <w:rPr>
          <w:rFonts w:ascii="Times New Roman" w:hAnsi="Times New Roman" w:cs="Times New Roman"/>
          <w:sz w:val="24"/>
          <w:szCs w:val="24"/>
        </w:rPr>
        <w:t xml:space="preserve"> </w:t>
      </w:r>
      <w:r w:rsidRPr="001C4B41">
        <w:rPr>
          <w:rFonts w:ascii="Times New Roman" w:hAnsi="Times New Roman" w:cs="Times New Roman"/>
          <w:sz w:val="24"/>
          <w:szCs w:val="24"/>
        </w:rPr>
        <w:t xml:space="preserve">в установленный срок не уплатил штраф, с подписью </w:t>
      </w:r>
      <w:r w:rsidRPr="001C4B41" w:rsidR="001F4516">
        <w:rPr>
          <w:rFonts w:ascii="Times New Roman" w:hAnsi="Times New Roman" w:cs="Times New Roman"/>
          <w:sz w:val="24"/>
          <w:szCs w:val="24"/>
          <w:lang w:eastAsia="ar-SA"/>
        </w:rPr>
        <w:t>Агаян</w:t>
      </w:r>
      <w:r w:rsidRPr="001C4B41" w:rsidR="001F4516">
        <w:rPr>
          <w:rFonts w:ascii="Times New Roman" w:hAnsi="Times New Roman" w:cs="Times New Roman"/>
          <w:sz w:val="24"/>
          <w:szCs w:val="24"/>
          <w:lang w:eastAsia="ar-SA"/>
        </w:rPr>
        <w:t xml:space="preserve"> П.Б.</w:t>
      </w:r>
      <w:r w:rsidRPr="001C4B4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4B41">
        <w:rPr>
          <w:rFonts w:ascii="Times New Roman" w:hAnsi="Times New Roman" w:cs="Times New Roman"/>
          <w:sz w:val="24"/>
          <w:szCs w:val="24"/>
        </w:rPr>
        <w:t xml:space="preserve">о том, что с данным протоколом ознакомлен, </w:t>
      </w:r>
      <w:r w:rsidRPr="001C4B41">
        <w:rPr>
          <w:rFonts w:ascii="Times New Roman" w:hAnsi="Times New Roman" w:cs="Times New Roman"/>
          <w:sz w:val="24"/>
          <w:szCs w:val="24"/>
        </w:rPr>
        <w:t>права разъяснены</w:t>
      </w:r>
      <w:r w:rsidRPr="001C4B4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A42433" w:rsidRPr="001C4B41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4B41">
        <w:rPr>
          <w:rFonts w:ascii="Times New Roman" w:hAnsi="Times New Roman" w:cs="Times New Roman"/>
          <w:sz w:val="24"/>
          <w:szCs w:val="24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№***</w:t>
      </w:r>
      <w:r w:rsidRPr="001C4B41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</w:t>
      </w:r>
      <w:r w:rsidRPr="001C4B41">
        <w:rPr>
          <w:rFonts w:ascii="Times New Roman" w:hAnsi="Times New Roman" w:cs="Times New Roman"/>
          <w:sz w:val="24"/>
          <w:szCs w:val="24"/>
        </w:rPr>
        <w:t xml:space="preserve">шении от </w:t>
      </w:r>
      <w:r w:rsidRPr="001C4B41" w:rsidR="001F4516">
        <w:rPr>
          <w:rFonts w:ascii="Times New Roman" w:hAnsi="Times New Roman" w:cs="Times New Roman"/>
          <w:sz w:val="24"/>
          <w:szCs w:val="24"/>
        </w:rPr>
        <w:t>11.11.2025</w:t>
      </w:r>
      <w:r w:rsidRPr="001C4B41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1C4B41" w:rsidR="001F4516">
        <w:rPr>
          <w:rFonts w:ascii="Times New Roman" w:hAnsi="Times New Roman" w:cs="Times New Roman"/>
          <w:sz w:val="24"/>
          <w:szCs w:val="24"/>
        </w:rPr>
        <w:t>Агаян</w:t>
      </w:r>
      <w:r w:rsidRPr="001C4B41" w:rsidR="001F4516">
        <w:rPr>
          <w:rFonts w:ascii="Times New Roman" w:hAnsi="Times New Roman" w:cs="Times New Roman"/>
          <w:sz w:val="24"/>
          <w:szCs w:val="24"/>
        </w:rPr>
        <w:t xml:space="preserve"> П.Б.</w:t>
      </w:r>
      <w:r w:rsidRPr="001C4B41">
        <w:rPr>
          <w:rFonts w:ascii="Times New Roman" w:hAnsi="Times New Roman" w:cs="Times New Roman"/>
          <w:sz w:val="24"/>
          <w:szCs w:val="24"/>
        </w:rPr>
        <w:t xml:space="preserve">  был подвергнут административному наказанию, предусмотренному ч. </w:t>
      </w:r>
      <w:r w:rsidRPr="001C4B41" w:rsidR="007733F1">
        <w:rPr>
          <w:rFonts w:ascii="Times New Roman" w:hAnsi="Times New Roman" w:cs="Times New Roman"/>
          <w:sz w:val="24"/>
          <w:szCs w:val="24"/>
        </w:rPr>
        <w:t>6</w:t>
      </w:r>
      <w:r w:rsidRPr="001C4B41">
        <w:rPr>
          <w:rFonts w:ascii="Times New Roman" w:hAnsi="Times New Roman" w:cs="Times New Roman"/>
          <w:sz w:val="24"/>
          <w:szCs w:val="24"/>
        </w:rPr>
        <w:t xml:space="preserve"> ст. 12.9 КоАП РФ в виде административного штрафа в размере </w:t>
      </w:r>
      <w:r w:rsidRPr="001C4B41" w:rsidR="007733F1">
        <w:rPr>
          <w:rFonts w:ascii="Times New Roman" w:hAnsi="Times New Roman" w:cs="Times New Roman"/>
          <w:sz w:val="24"/>
          <w:szCs w:val="24"/>
        </w:rPr>
        <w:t>3000</w:t>
      </w:r>
      <w:r w:rsidRPr="001C4B41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1C4B41" w:rsidR="001F4516">
        <w:rPr>
          <w:rFonts w:ascii="Times New Roman" w:hAnsi="Times New Roman" w:cs="Times New Roman"/>
          <w:sz w:val="24"/>
          <w:szCs w:val="24"/>
        </w:rPr>
        <w:t>09.12.2025</w:t>
      </w:r>
      <w:r w:rsidRPr="001C4B41">
        <w:rPr>
          <w:rFonts w:ascii="Times New Roman" w:hAnsi="Times New Roman" w:cs="Times New Roman"/>
          <w:sz w:val="24"/>
          <w:szCs w:val="24"/>
        </w:rPr>
        <w:t>;</w:t>
      </w:r>
    </w:p>
    <w:p w:rsidR="00A42433" w:rsidRPr="001C4B41" w:rsidP="00273E8E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>- отчетом</w:t>
      </w:r>
      <w:r w:rsidRPr="001C4B41">
        <w:rPr>
          <w:lang w:val="ru-RU"/>
        </w:rPr>
        <w:t xml:space="preserve"> об отслеживании почтового отправления; </w:t>
      </w:r>
    </w:p>
    <w:p w:rsidR="007733F1" w:rsidRPr="001C4B41" w:rsidP="007733F1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 xml:space="preserve">- сведениями о привлечении </w:t>
      </w:r>
      <w:r w:rsidRPr="001C4B41">
        <w:rPr>
          <w:lang w:val="ru-RU"/>
        </w:rPr>
        <w:t>Агаян</w:t>
      </w:r>
      <w:r w:rsidRPr="001C4B41">
        <w:rPr>
          <w:lang w:val="ru-RU"/>
        </w:rPr>
        <w:t xml:space="preserve"> П.Б.</w:t>
      </w:r>
      <w:r w:rsidRPr="001C4B41">
        <w:rPr>
          <w:lang w:val="ru-RU"/>
        </w:rPr>
        <w:t xml:space="preserve"> к административной ответственности;</w:t>
      </w:r>
    </w:p>
    <w:p w:rsidR="007733F1" w:rsidRPr="001C4B41" w:rsidP="007733F1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 xml:space="preserve">- сведениями ГИС ГМП, согласно которым штраф по постановлению </w:t>
      </w:r>
      <w:r w:rsidRPr="001C4B41">
        <w:rPr>
          <w:lang w:val="ru-RU"/>
        </w:rPr>
        <w:t>№***</w:t>
      </w:r>
      <w:r w:rsidRPr="001C4B41">
        <w:rPr>
          <w:lang w:val="ru-RU"/>
        </w:rPr>
        <w:t xml:space="preserve"> от </w:t>
      </w:r>
      <w:r w:rsidRPr="001C4B41">
        <w:rPr>
          <w:lang w:val="ru-RU"/>
        </w:rPr>
        <w:t>11.11.2025</w:t>
      </w:r>
      <w:r w:rsidRPr="001C4B41">
        <w:rPr>
          <w:lang w:val="ru-RU"/>
        </w:rPr>
        <w:t xml:space="preserve"> не </w:t>
      </w:r>
      <w:r w:rsidRPr="001C4B41" w:rsidR="00B63622">
        <w:rPr>
          <w:lang w:val="ru-RU"/>
        </w:rPr>
        <w:t>оплачен;</w:t>
      </w:r>
    </w:p>
    <w:p w:rsidR="007733F1" w:rsidRPr="001C4B41" w:rsidP="007733F1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>- карточкой операции с ВУ;</w:t>
      </w:r>
    </w:p>
    <w:p w:rsidR="00A538F8" w:rsidRPr="001C4B41" w:rsidP="00273E8E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 xml:space="preserve">- </w:t>
      </w:r>
      <w:r w:rsidRPr="001C4B41">
        <w:rPr>
          <w:lang w:val="ru-RU"/>
        </w:rPr>
        <w:t>карточк</w:t>
      </w:r>
      <w:r w:rsidRPr="001C4B41" w:rsidR="00B63622">
        <w:rPr>
          <w:lang w:val="ru-RU"/>
        </w:rPr>
        <w:t>ой учета транспортного средства.</w:t>
      </w:r>
    </w:p>
    <w:p w:rsidR="00976356" w:rsidRPr="001C4B41" w:rsidP="00273E8E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1C4B41">
        <w:rPr>
          <w:lang w:val="ru-RU"/>
        </w:rPr>
        <w:t>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1C4B41" w:rsidP="00273E8E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>Таким образом, с уч</w:t>
      </w:r>
      <w:r w:rsidRPr="001C4B41">
        <w:rPr>
          <w:lang w:val="ru-RU"/>
        </w:rPr>
        <w:t xml:space="preserve">етом требований ст. 32.2 КоАП РФ последним днем оплаты штрафа </w:t>
      </w:r>
      <w:r w:rsidRPr="001C4B41" w:rsidR="001F4516">
        <w:rPr>
          <w:lang w:val="ru-RU"/>
        </w:rPr>
        <w:t>Агаян</w:t>
      </w:r>
      <w:r w:rsidRPr="001C4B41" w:rsidR="001F4516">
        <w:rPr>
          <w:lang w:val="ru-RU"/>
        </w:rPr>
        <w:t xml:space="preserve"> П.Б.</w:t>
      </w:r>
      <w:r w:rsidRPr="001C4B41" w:rsidR="005478B8">
        <w:rPr>
          <w:lang w:val="ru-RU"/>
        </w:rPr>
        <w:t xml:space="preserve"> </w:t>
      </w:r>
      <w:r w:rsidRPr="001C4B41">
        <w:rPr>
          <w:lang w:val="ru-RU"/>
        </w:rPr>
        <w:t xml:space="preserve">являлось </w:t>
      </w:r>
      <w:r w:rsidRPr="001C4B41" w:rsidR="00B63622">
        <w:rPr>
          <w:lang w:val="ru-RU"/>
        </w:rPr>
        <w:t>09</w:t>
      </w:r>
      <w:r w:rsidRPr="001C4B41" w:rsidR="000576A7">
        <w:rPr>
          <w:lang w:val="ru-RU"/>
        </w:rPr>
        <w:t>.</w:t>
      </w:r>
      <w:r w:rsidRPr="001C4B41" w:rsidR="00B63622">
        <w:rPr>
          <w:lang w:val="ru-RU"/>
        </w:rPr>
        <w:t>02</w:t>
      </w:r>
      <w:r w:rsidRPr="001C4B41" w:rsidR="000576A7">
        <w:rPr>
          <w:lang w:val="ru-RU"/>
        </w:rPr>
        <w:t>.20</w:t>
      </w:r>
      <w:r w:rsidRPr="001C4B41" w:rsidR="006D6A72">
        <w:rPr>
          <w:lang w:val="ru-RU"/>
        </w:rPr>
        <w:t>2</w:t>
      </w:r>
      <w:r w:rsidRPr="001C4B41" w:rsidR="00B63622">
        <w:rPr>
          <w:lang w:val="ru-RU"/>
        </w:rPr>
        <w:t>6</w:t>
      </w:r>
      <w:r w:rsidRPr="001C4B41">
        <w:rPr>
          <w:lang w:val="ru-RU"/>
        </w:rPr>
        <w:t xml:space="preserve">. </w:t>
      </w:r>
      <w:r w:rsidRPr="001C4B41" w:rsidR="006D6A72">
        <w:rPr>
          <w:lang w:val="ru-RU"/>
        </w:rPr>
        <w:t xml:space="preserve">Сведения о своевременной оплате штрафа в материалах дела </w:t>
      </w:r>
      <w:r w:rsidRPr="001C4B41" w:rsidR="006D6A72">
        <w:rPr>
          <w:lang w:val="ru-RU"/>
        </w:rPr>
        <w:t>отсутствуют.</w:t>
      </w:r>
    </w:p>
    <w:p w:rsidR="007A6D20" w:rsidRPr="001C4B41" w:rsidP="00273E8E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 xml:space="preserve"> </w:t>
      </w:r>
      <w:r w:rsidRPr="001C4B41" w:rsidR="00F03AB9">
        <w:rPr>
          <w:lang w:val="ru-RU"/>
        </w:rPr>
        <w:t xml:space="preserve">Действия </w:t>
      </w:r>
      <w:r w:rsidRPr="001C4B41" w:rsidR="001F4516">
        <w:rPr>
          <w:lang w:val="ru-RU"/>
        </w:rPr>
        <w:t>Агаян</w:t>
      </w:r>
      <w:r w:rsidRPr="001C4B41" w:rsidR="001F4516">
        <w:rPr>
          <w:lang w:val="ru-RU"/>
        </w:rPr>
        <w:t xml:space="preserve"> П.Б.</w:t>
      </w:r>
      <w:r w:rsidRPr="001C4B41" w:rsidR="00663FDB">
        <w:rPr>
          <w:lang w:val="ru-RU"/>
        </w:rPr>
        <w:t xml:space="preserve"> </w:t>
      </w:r>
      <w:r w:rsidRPr="001C4B41" w:rsidR="00F03AB9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1A10BD" w:rsidRPr="001C4B41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41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</w:t>
      </w:r>
      <w:r w:rsidRPr="001C4B41">
        <w:rPr>
          <w:rFonts w:ascii="Times New Roman" w:hAnsi="Times New Roman" w:cs="Times New Roman"/>
          <w:sz w:val="24"/>
          <w:szCs w:val="24"/>
        </w:rPr>
        <w:t xml:space="preserve">арушения, личность </w:t>
      </w:r>
      <w:r w:rsidRPr="001C4B41" w:rsidR="001F4516">
        <w:rPr>
          <w:rFonts w:ascii="Times New Roman" w:hAnsi="Times New Roman" w:cs="Times New Roman"/>
          <w:sz w:val="24"/>
          <w:szCs w:val="24"/>
        </w:rPr>
        <w:t>Агаян</w:t>
      </w:r>
      <w:r w:rsidRPr="001C4B41" w:rsidR="001F4516">
        <w:rPr>
          <w:rFonts w:ascii="Times New Roman" w:hAnsi="Times New Roman" w:cs="Times New Roman"/>
          <w:sz w:val="24"/>
          <w:szCs w:val="24"/>
        </w:rPr>
        <w:t xml:space="preserve"> П.Б.</w:t>
      </w:r>
    </w:p>
    <w:p w:rsidR="001A10BD" w:rsidRPr="001C4B41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41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976356" w:rsidRPr="001C4B41" w:rsidP="00273E8E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 xml:space="preserve">Учитывая, установленные обстоятельства, судья назначает </w:t>
      </w:r>
      <w:r w:rsidRPr="001C4B41" w:rsidR="001F4516">
        <w:rPr>
          <w:lang w:val="ru-RU"/>
        </w:rPr>
        <w:t>Агаян</w:t>
      </w:r>
      <w:r w:rsidRPr="001C4B41" w:rsidR="001F4516">
        <w:rPr>
          <w:lang w:val="ru-RU"/>
        </w:rPr>
        <w:t xml:space="preserve"> П.Б.</w:t>
      </w:r>
      <w:r w:rsidRPr="001C4B41" w:rsidR="00EF7AD5">
        <w:rPr>
          <w:lang w:val="ru-RU"/>
        </w:rPr>
        <w:t xml:space="preserve"> </w:t>
      </w:r>
      <w:r w:rsidRPr="001C4B41">
        <w:rPr>
          <w:lang w:val="ru-RU"/>
        </w:rPr>
        <w:t>наказание в виде административного штрафа.</w:t>
      </w:r>
    </w:p>
    <w:p w:rsidR="004865E7" w:rsidRPr="001C4B41" w:rsidP="00273E8E">
      <w:pPr>
        <w:widowControl w:val="0"/>
        <w:ind w:firstLine="567"/>
        <w:jc w:val="both"/>
        <w:rPr>
          <w:lang w:val="ru-RU"/>
        </w:rPr>
      </w:pPr>
      <w:r w:rsidRPr="001C4B41">
        <w:rPr>
          <w:lang w:val="ru-RU"/>
        </w:rPr>
        <w:t xml:space="preserve">На основании изложенного и руководствуясь </w:t>
      </w:r>
      <w:r w:rsidRPr="001C4B41">
        <w:rPr>
          <w:lang w:val="ru-RU"/>
        </w:rPr>
        <w:t>ст.ст</w:t>
      </w:r>
      <w:r w:rsidRPr="001C4B41">
        <w:rPr>
          <w:lang w:val="ru-RU"/>
        </w:rPr>
        <w:t>. 23.1, 29.9, 29.10, 32.2 Кодекса Российской Федерации об административных правонарушениях, мировой</w:t>
      </w:r>
      <w:r w:rsidRPr="001C4B41">
        <w:rPr>
          <w:lang w:val="ru-RU"/>
        </w:rPr>
        <w:t xml:space="preserve"> судья,      </w:t>
      </w:r>
    </w:p>
    <w:p w:rsidR="008B5951" w:rsidRPr="001C4B41" w:rsidP="00273E8E">
      <w:pPr>
        <w:widowControl w:val="0"/>
        <w:ind w:firstLine="567"/>
        <w:jc w:val="both"/>
        <w:rPr>
          <w:lang w:val="ru-RU"/>
        </w:rPr>
      </w:pPr>
    </w:p>
    <w:p w:rsidR="00C4492D" w:rsidRPr="001C4B41" w:rsidP="00273E8E">
      <w:pPr>
        <w:widowControl w:val="0"/>
        <w:jc w:val="center"/>
        <w:rPr>
          <w:lang w:val="ru-RU"/>
        </w:rPr>
      </w:pPr>
      <w:r w:rsidRPr="001C4B41">
        <w:rPr>
          <w:bCs/>
          <w:lang w:val="ru-RU"/>
        </w:rPr>
        <w:t>ПОСТАНОВИЛ:</w:t>
      </w:r>
    </w:p>
    <w:p w:rsidR="00976356" w:rsidRPr="001C4B41" w:rsidP="00273E8E">
      <w:pPr>
        <w:jc w:val="both"/>
        <w:rPr>
          <w:lang w:val="ru-RU"/>
        </w:rPr>
      </w:pPr>
    </w:p>
    <w:p w:rsidR="00976356" w:rsidRPr="001C4B41" w:rsidP="00273E8E">
      <w:pPr>
        <w:ind w:firstLine="567"/>
        <w:jc w:val="both"/>
        <w:rPr>
          <w:lang w:val="ru-RU"/>
        </w:rPr>
      </w:pPr>
      <w:r w:rsidRPr="001C4B41">
        <w:rPr>
          <w:lang w:val="ru-RU"/>
        </w:rPr>
        <w:t>Агаян</w:t>
      </w:r>
      <w:r w:rsidRPr="001C4B41">
        <w:rPr>
          <w:lang w:val="ru-RU"/>
        </w:rPr>
        <w:t xml:space="preserve"> П.Б.</w:t>
      </w:r>
      <w:r w:rsidRPr="001C4B41" w:rsidR="00FE6D87">
        <w:rPr>
          <w:lang w:val="ru-RU"/>
        </w:rPr>
        <w:t xml:space="preserve"> </w:t>
      </w:r>
      <w:r w:rsidRPr="001C4B41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C4B41">
        <w:rPr>
          <w:lang w:val="ru-RU"/>
        </w:rPr>
        <w:t>6 000</w:t>
      </w:r>
      <w:r w:rsidRPr="001C4B41" w:rsidR="00F03AB9">
        <w:rPr>
          <w:lang w:val="ru-RU"/>
        </w:rPr>
        <w:t xml:space="preserve"> (</w:t>
      </w:r>
      <w:r w:rsidRPr="001C4B41">
        <w:rPr>
          <w:lang w:val="ru-RU"/>
        </w:rPr>
        <w:t>шесть</w:t>
      </w:r>
      <w:r w:rsidRPr="001C4B41" w:rsidR="009211D5">
        <w:rPr>
          <w:lang w:val="ru-RU"/>
        </w:rPr>
        <w:t xml:space="preserve"> тысяч</w:t>
      </w:r>
      <w:r w:rsidRPr="001C4B41" w:rsidR="00F03AB9">
        <w:rPr>
          <w:lang w:val="ru-RU"/>
        </w:rPr>
        <w:t>) рублей.</w:t>
      </w:r>
    </w:p>
    <w:p w:rsidR="00273E8E" w:rsidRPr="001C4B41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41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1C4B41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</w:t>
      </w:r>
      <w:r w:rsidRPr="001C4B41">
        <w:rPr>
          <w:rFonts w:ascii="Times New Roman" w:eastAsia="Calibri" w:hAnsi="Times New Roman" w:cs="Times New Roman"/>
          <w:sz w:val="24"/>
          <w:szCs w:val="24"/>
        </w:rPr>
        <w:t>Югры, л/с 04872D08080)</w:t>
      </w:r>
      <w:r w:rsidRPr="001C4B41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1C4B41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1C4B41">
        <w:rPr>
          <w:rFonts w:ascii="Times New Roman" w:hAnsi="Times New Roman" w:cs="Times New Roman"/>
          <w:sz w:val="24"/>
          <w:szCs w:val="24"/>
        </w:rPr>
        <w:t>, номер счета полу</w:t>
      </w:r>
      <w:r w:rsidRPr="001C4B41">
        <w:rPr>
          <w:rFonts w:ascii="Times New Roman" w:hAnsi="Times New Roman" w:cs="Times New Roman"/>
          <w:sz w:val="24"/>
          <w:szCs w:val="24"/>
        </w:rPr>
        <w:t xml:space="preserve">чателя 03100643000000018700, </w:t>
      </w:r>
      <w:r w:rsidRPr="001C4B41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1C4B41">
        <w:rPr>
          <w:rFonts w:ascii="Times New Roman" w:eastAsia="Calibri" w:hAnsi="Times New Roman" w:cs="Times New Roman"/>
          <w:sz w:val="24"/>
          <w:szCs w:val="24"/>
        </w:rPr>
        <w:t>кор</w:t>
      </w:r>
      <w:r w:rsidRPr="001C4B41">
        <w:rPr>
          <w:rFonts w:ascii="Times New Roman" w:eastAsia="Calibri" w:hAnsi="Times New Roman" w:cs="Times New Roman"/>
          <w:sz w:val="24"/>
          <w:szCs w:val="24"/>
        </w:rPr>
        <w:t>./</w:t>
      </w:r>
      <w:r w:rsidRPr="001C4B41">
        <w:rPr>
          <w:rFonts w:ascii="Times New Roman" w:eastAsia="Calibri" w:hAnsi="Times New Roman" w:cs="Times New Roman"/>
          <w:sz w:val="24"/>
          <w:szCs w:val="24"/>
        </w:rPr>
        <w:t>сч</w:t>
      </w:r>
      <w:r w:rsidRPr="001C4B41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1C4B41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1C4B41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1C4B41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1C4B41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1C4B41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1C4B41" w:rsidR="00A57DDA">
        <w:rPr>
          <w:rFonts w:ascii="Times New Roman" w:hAnsi="Times New Roman" w:cs="Times New Roman"/>
          <w:sz w:val="24"/>
          <w:szCs w:val="24"/>
        </w:rPr>
        <w:t>0412365400405002432620185</w:t>
      </w:r>
      <w:r w:rsidRPr="001C4B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356" w:rsidRPr="001C4B41" w:rsidP="00273E8E">
      <w:pPr>
        <w:ind w:firstLine="567"/>
        <w:jc w:val="both"/>
        <w:rPr>
          <w:lang w:val="ru-RU"/>
        </w:rPr>
      </w:pPr>
      <w:r w:rsidRPr="001C4B41">
        <w:rPr>
          <w:lang w:val="ru-RU"/>
        </w:rPr>
        <w:t>дня вступления настоящего постановления в закон</w:t>
      </w:r>
      <w:r w:rsidRPr="001C4B41">
        <w:rPr>
          <w:lang w:val="ru-RU"/>
        </w:rPr>
        <w:t>ную силу либо со дня истечения срока отсрочки или срока рассрочки</w:t>
      </w:r>
      <w:r w:rsidRPr="001C4B41">
        <w:rPr>
          <w:lang w:val="ru-RU"/>
        </w:rPr>
        <w:t xml:space="preserve"> исполнения постановления, предусмотренных </w:t>
      </w:r>
      <w:hyperlink w:anchor="sub_315" w:history="1">
        <w:r w:rsidRPr="001C4B41">
          <w:rPr>
            <w:lang w:val="ru-RU"/>
          </w:rPr>
          <w:t>статьей 31.5</w:t>
        </w:r>
      </w:hyperlink>
      <w:r w:rsidRPr="001C4B41">
        <w:rPr>
          <w:lang w:val="ru-RU"/>
        </w:rPr>
        <w:t xml:space="preserve"> Кодекса РФ об АП.</w:t>
      </w:r>
      <w:r w:rsidRPr="001C4B41" w:rsidR="0001705B">
        <w:rPr>
          <w:lang w:val="ru-RU"/>
        </w:rPr>
        <w:t xml:space="preserve">  </w:t>
      </w:r>
    </w:p>
    <w:p w:rsidR="00C20709" w:rsidRPr="001C4B41" w:rsidP="00273E8E">
      <w:pPr>
        <w:ind w:firstLine="567"/>
        <w:jc w:val="both"/>
        <w:rPr>
          <w:lang w:val="ru-RU"/>
        </w:rPr>
      </w:pPr>
      <w:r w:rsidRPr="001C4B41">
        <w:rPr>
          <w:lang w:val="ru-RU"/>
        </w:rPr>
        <w:t xml:space="preserve">Постановление может быть обжаловано в Нефтеюганский районный суд, </w:t>
      </w:r>
      <w:r w:rsidRPr="001C4B41">
        <w:rPr>
          <w:shd w:val="clear" w:color="auto" w:fill="FFFFFF"/>
          <w:lang w:val="ru-RU"/>
        </w:rPr>
        <w:t xml:space="preserve">в течение десяти дней </w:t>
      </w:r>
      <w:r w:rsidRPr="001C4B41">
        <w:rPr>
          <w:shd w:val="clear" w:color="auto" w:fill="FFFFFF"/>
          <w:lang w:val="ru-RU"/>
        </w:rPr>
        <w:t>со дня вручения или получения копии постановления</w:t>
      </w:r>
      <w:r w:rsidRPr="001C4B41">
        <w:rPr>
          <w:lang w:val="ru-RU"/>
        </w:rPr>
        <w:t xml:space="preserve">, </w:t>
      </w:r>
      <w:r w:rsidRPr="001C4B41">
        <w:rPr>
          <w:lang w:val="ru-RU"/>
        </w:rPr>
        <w:t>через мирового судью</w:t>
      </w:r>
      <w:r w:rsidRPr="001C4B41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C4492D" w:rsidRPr="001C4B41" w:rsidP="00273E8E">
      <w:pPr>
        <w:ind w:firstLine="709"/>
        <w:jc w:val="both"/>
        <w:rPr>
          <w:lang w:val="ru-RU"/>
        </w:rPr>
      </w:pPr>
      <w:r w:rsidRPr="001C4B41">
        <w:t> </w:t>
      </w:r>
    </w:p>
    <w:p w:rsidR="00F03AB9" w:rsidRPr="001C4B41" w:rsidP="001C4B41">
      <w:pPr>
        <w:widowControl w:val="0"/>
        <w:rPr>
          <w:lang w:val="ru-RU"/>
        </w:rPr>
      </w:pPr>
      <w:r w:rsidRPr="001C4B41">
        <w:rPr>
          <w:lang w:val="ru-RU"/>
        </w:rPr>
        <w:t xml:space="preserve">                 Мировой судья                     </w:t>
      </w:r>
      <w:r w:rsidRPr="001C4B41">
        <w:rPr>
          <w:lang w:val="ru-RU"/>
        </w:rPr>
        <w:t xml:space="preserve">                                           Т.П. Постовалова</w:t>
      </w:r>
    </w:p>
    <w:p w:rsidR="00531043" w:rsidRPr="001C4B41" w:rsidP="00273E8E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</w:p>
    <w:p w:rsidR="00C4492D" w:rsidRPr="001C4B41" w:rsidP="00273E8E">
      <w:pPr>
        <w:jc w:val="both"/>
        <w:rPr>
          <w:lang w:val="ru-RU"/>
        </w:rPr>
      </w:pPr>
      <w:r w:rsidRPr="001C4B41">
        <w:rPr>
          <w:bCs/>
          <w:spacing w:val="-5"/>
          <w:lang w:val="ru-RU"/>
        </w:rPr>
        <w:t xml:space="preserve"> </w:t>
      </w:r>
    </w:p>
    <w:sectPr w:rsidSect="004A22AB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1705B"/>
    <w:rsid w:val="0005404D"/>
    <w:rsid w:val="000576A7"/>
    <w:rsid w:val="00061B53"/>
    <w:rsid w:val="00064CE5"/>
    <w:rsid w:val="000F26FA"/>
    <w:rsid w:val="00165341"/>
    <w:rsid w:val="001A10A1"/>
    <w:rsid w:val="001A10BD"/>
    <w:rsid w:val="001A7BF4"/>
    <w:rsid w:val="001B385A"/>
    <w:rsid w:val="001C4B41"/>
    <w:rsid w:val="001D4DC3"/>
    <w:rsid w:val="001F2EAF"/>
    <w:rsid w:val="001F4516"/>
    <w:rsid w:val="001F4983"/>
    <w:rsid w:val="0020497E"/>
    <w:rsid w:val="00214664"/>
    <w:rsid w:val="002450A4"/>
    <w:rsid w:val="00265181"/>
    <w:rsid w:val="00273E8E"/>
    <w:rsid w:val="002771E2"/>
    <w:rsid w:val="00277529"/>
    <w:rsid w:val="0029792B"/>
    <w:rsid w:val="002A734F"/>
    <w:rsid w:val="002B1A18"/>
    <w:rsid w:val="002C540E"/>
    <w:rsid w:val="002F762C"/>
    <w:rsid w:val="00316DB7"/>
    <w:rsid w:val="00381646"/>
    <w:rsid w:val="00382B9F"/>
    <w:rsid w:val="00392A52"/>
    <w:rsid w:val="00392B95"/>
    <w:rsid w:val="003C067D"/>
    <w:rsid w:val="003F681F"/>
    <w:rsid w:val="004325AA"/>
    <w:rsid w:val="00440936"/>
    <w:rsid w:val="00444075"/>
    <w:rsid w:val="0045063D"/>
    <w:rsid w:val="00463EE6"/>
    <w:rsid w:val="004865E7"/>
    <w:rsid w:val="004A22AB"/>
    <w:rsid w:val="004C63B7"/>
    <w:rsid w:val="00531043"/>
    <w:rsid w:val="005478B8"/>
    <w:rsid w:val="005676DD"/>
    <w:rsid w:val="005C635A"/>
    <w:rsid w:val="006508DA"/>
    <w:rsid w:val="00654787"/>
    <w:rsid w:val="00663FDB"/>
    <w:rsid w:val="00694281"/>
    <w:rsid w:val="006A6487"/>
    <w:rsid w:val="006D3BA5"/>
    <w:rsid w:val="006D5962"/>
    <w:rsid w:val="006D6A72"/>
    <w:rsid w:val="0070673D"/>
    <w:rsid w:val="00727D4E"/>
    <w:rsid w:val="0077056B"/>
    <w:rsid w:val="00770DD6"/>
    <w:rsid w:val="007733F1"/>
    <w:rsid w:val="007A6D20"/>
    <w:rsid w:val="007B224C"/>
    <w:rsid w:val="007B24FE"/>
    <w:rsid w:val="007F6DF0"/>
    <w:rsid w:val="00823BC7"/>
    <w:rsid w:val="0083579B"/>
    <w:rsid w:val="00844279"/>
    <w:rsid w:val="0084587C"/>
    <w:rsid w:val="0084644C"/>
    <w:rsid w:val="00862F42"/>
    <w:rsid w:val="008847C5"/>
    <w:rsid w:val="008938B0"/>
    <w:rsid w:val="00896401"/>
    <w:rsid w:val="008B5951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D16"/>
    <w:rsid w:val="009D66A1"/>
    <w:rsid w:val="009F3B2D"/>
    <w:rsid w:val="009F4249"/>
    <w:rsid w:val="00A3634D"/>
    <w:rsid w:val="00A42433"/>
    <w:rsid w:val="00A538F8"/>
    <w:rsid w:val="00A57A48"/>
    <w:rsid w:val="00A57DDA"/>
    <w:rsid w:val="00A57FA8"/>
    <w:rsid w:val="00A67BC4"/>
    <w:rsid w:val="00A73586"/>
    <w:rsid w:val="00A73A4B"/>
    <w:rsid w:val="00AD712B"/>
    <w:rsid w:val="00AD7994"/>
    <w:rsid w:val="00B2100D"/>
    <w:rsid w:val="00B444FF"/>
    <w:rsid w:val="00B44F58"/>
    <w:rsid w:val="00B63622"/>
    <w:rsid w:val="00B75F55"/>
    <w:rsid w:val="00B94709"/>
    <w:rsid w:val="00BC7C5C"/>
    <w:rsid w:val="00BE19DE"/>
    <w:rsid w:val="00C11E04"/>
    <w:rsid w:val="00C12B06"/>
    <w:rsid w:val="00C20709"/>
    <w:rsid w:val="00C210B0"/>
    <w:rsid w:val="00C36B1B"/>
    <w:rsid w:val="00C40405"/>
    <w:rsid w:val="00C4306A"/>
    <w:rsid w:val="00C4492D"/>
    <w:rsid w:val="00C57DE5"/>
    <w:rsid w:val="00C6554B"/>
    <w:rsid w:val="00C81A34"/>
    <w:rsid w:val="00CA7B8A"/>
    <w:rsid w:val="00CD7A92"/>
    <w:rsid w:val="00CD7F40"/>
    <w:rsid w:val="00D43298"/>
    <w:rsid w:val="00D526A0"/>
    <w:rsid w:val="00D60661"/>
    <w:rsid w:val="00D80DA5"/>
    <w:rsid w:val="00DB791C"/>
    <w:rsid w:val="00DC5065"/>
    <w:rsid w:val="00DF3A99"/>
    <w:rsid w:val="00E22F2B"/>
    <w:rsid w:val="00E25AC8"/>
    <w:rsid w:val="00E77074"/>
    <w:rsid w:val="00E776D5"/>
    <w:rsid w:val="00E8311D"/>
    <w:rsid w:val="00E91A0C"/>
    <w:rsid w:val="00EB1F30"/>
    <w:rsid w:val="00EF5A41"/>
    <w:rsid w:val="00EF7AD5"/>
    <w:rsid w:val="00F03AB9"/>
    <w:rsid w:val="00F07EDF"/>
    <w:rsid w:val="00F51DE9"/>
    <w:rsid w:val="00F77175"/>
    <w:rsid w:val="00FD50A1"/>
    <w:rsid w:val="00FE6D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70673D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D85FE-6039-42D6-9E7B-FF3D88CF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